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Purim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GROGGER    </w:t>
      </w:r>
      <w:r>
        <w:t xml:space="preserve">   MORDECHAI    </w:t>
      </w:r>
      <w:r>
        <w:t xml:space="preserve">   HAMANTASHEN    </w:t>
      </w:r>
      <w:r>
        <w:t xml:space="preserve">   HAMAN    </w:t>
      </w:r>
      <w:r>
        <w:t xml:space="preserve">   VASHTI    </w:t>
      </w:r>
      <w:r>
        <w:t xml:space="preserve">   AHASHUEROS    </w:t>
      </w:r>
      <w:r>
        <w:t xml:space="preserve">   KING    </w:t>
      </w:r>
      <w:r>
        <w:t xml:space="preserve">   MEGILLAH    </w:t>
      </w:r>
      <w:r>
        <w:t xml:space="preserve">   BIBLE    </w:t>
      </w:r>
      <w:r>
        <w:t xml:space="preserve">   ESTHER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Purim word Search</dc:title>
  <dcterms:created xsi:type="dcterms:W3CDTF">2021-10-11T15:02:43Z</dcterms:created>
  <dcterms:modified xsi:type="dcterms:W3CDTF">2021-10-11T15:02:43Z</dcterms:modified>
</cp:coreProperties>
</file>