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Purim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Mishloach manot    </w:t>
      </w:r>
      <w:r>
        <w:t xml:space="preserve">   Grager    </w:t>
      </w:r>
      <w:r>
        <w:t xml:space="preserve">   Teresh    </w:t>
      </w:r>
      <w:r>
        <w:t xml:space="preserve">   Big tan    </w:t>
      </w:r>
      <w:r>
        <w:t xml:space="preserve">   Shushan    </w:t>
      </w:r>
      <w:r>
        <w:t xml:space="preserve">   Costume    </w:t>
      </w:r>
      <w:r>
        <w:t xml:space="preserve">   Queen    </w:t>
      </w:r>
      <w:r>
        <w:t xml:space="preserve">   King    </w:t>
      </w:r>
      <w:r>
        <w:t xml:space="preserve">   Achashveirosh    </w:t>
      </w:r>
      <w:r>
        <w:t xml:space="preserve">   Crown    </w:t>
      </w:r>
      <w:r>
        <w:t xml:space="preserve">   Esther    </w:t>
      </w:r>
      <w:r>
        <w:t xml:space="preserve">   Hamantashin    </w:t>
      </w:r>
      <w:r>
        <w:t xml:space="preserve">   Megilla    </w:t>
      </w:r>
      <w:r>
        <w:t xml:space="preserve">   Mordechai    </w:t>
      </w:r>
      <w:r>
        <w:t xml:space="preserve">   Purim    </w:t>
      </w:r>
      <w:r>
        <w:t xml:space="preserve">   Vashti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 word search </dc:title>
  <dcterms:created xsi:type="dcterms:W3CDTF">2021-10-11T15:02:45Z</dcterms:created>
  <dcterms:modified xsi:type="dcterms:W3CDTF">2021-10-11T15:02:45Z</dcterms:modified>
</cp:coreProperties>
</file>