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Puritan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Puritan writer; author of Of Plymouth Plantation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hearings and trials accusing people of witchcraft.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Puritan minister who believed that the government had too much control in Massachusetts, so he led a group of people to Connecticut where the government would be restricted.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Written by those leaving Europe to find religious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person believed that God spoke to people directly rather than just through religious leaders.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During the 1600s, _____________ _____________ consisted mostly of practical nonfiction.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Puritan preacher; One of his most famous sermons was "Sinners in the Hands of an Angry God"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book that describes events leading up to the voyage on the Mayflower. This book also discusses the first several years in the new settlement Plymouth, Massachusetts.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______ _ ______ was an example of how a town should be, leading all of the surrounding towns.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Pure church, Pure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Puritan Literature can come in the form of __________, diaries, and moral-based stories.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that everyone's spiritual destination is predetermined by God before birth.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Puritans did not approve of this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English Protestants from the 16th and 17th centuries, who sought to purify the Church of England from Roman Catholic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Puritans believe that Humans exist to glorify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Puritan Crossword</dc:title>
  <dcterms:created xsi:type="dcterms:W3CDTF">2021-10-11T15:03:02Z</dcterms:created>
  <dcterms:modified xsi:type="dcterms:W3CDTF">2021-10-11T15:03:02Z</dcterms:modified>
</cp:coreProperties>
</file>