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Puritan Lifestyle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protests    </w:t>
      </w:r>
      <w:r>
        <w:t xml:space="preserve">   salem    </w:t>
      </w:r>
      <w:r>
        <w:t xml:space="preserve">   village    </w:t>
      </w:r>
      <w:r>
        <w:t xml:space="preserve">   supper    </w:t>
      </w:r>
      <w:r>
        <w:t xml:space="preserve">   demons    </w:t>
      </w:r>
      <w:r>
        <w:t xml:space="preserve">   witches    </w:t>
      </w:r>
      <w:r>
        <w:t xml:space="preserve">   sinful    </w:t>
      </w:r>
      <w:r>
        <w:t xml:space="preserve">   prayer    </w:t>
      </w:r>
      <w:r>
        <w:t xml:space="preserve">   recitation    </w:t>
      </w:r>
      <w:r>
        <w:t xml:space="preserve">   worshipped    </w:t>
      </w:r>
      <w:r>
        <w:t xml:space="preserve">   psalms    </w:t>
      </w:r>
      <w:r>
        <w:t xml:space="preserve">   hearth    </w:t>
      </w:r>
      <w:r>
        <w:t xml:space="preserve">   puritans    </w:t>
      </w:r>
      <w:r>
        <w:t xml:space="preserve">   religion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Puritan Lifestyle</dc:title>
  <dcterms:created xsi:type="dcterms:W3CDTF">2021-10-11T15:02:16Z</dcterms:created>
  <dcterms:modified xsi:type="dcterms:W3CDTF">2021-10-11T15:02:16Z</dcterms:modified>
</cp:coreProperties>
</file>