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Puritan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Abigail    </w:t>
      </w:r>
      <w:r>
        <w:t xml:space="preserve">   Bible    </w:t>
      </w:r>
      <w:r>
        <w:t xml:space="preserve">   Devil    </w:t>
      </w:r>
      <w:r>
        <w:t xml:space="preserve">   Edwards    </w:t>
      </w:r>
      <w:r>
        <w:t xml:space="preserve">   God    </w:t>
      </w:r>
      <w:r>
        <w:t xml:space="preserve">   Harsh    </w:t>
      </w:r>
      <w:r>
        <w:t xml:space="preserve">   Hell    </w:t>
      </w:r>
      <w:r>
        <w:t xml:space="preserve">   Indians    </w:t>
      </w:r>
      <w:r>
        <w:t xml:space="preserve">   Mountain    </w:t>
      </w:r>
      <w:r>
        <w:t xml:space="preserve">   Punishment    </w:t>
      </w:r>
      <w:r>
        <w:t xml:space="preserve">   Puritan    </w:t>
      </w:r>
      <w:r>
        <w:t xml:space="preserve">   Rowlandson    </w:t>
      </w:r>
      <w:r>
        <w:t xml:space="preserve">   Wigwam    </w:t>
      </w:r>
      <w:r>
        <w:t xml:space="preserve">   Wrath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Puritan Word Search</dc:title>
  <dcterms:created xsi:type="dcterms:W3CDTF">2021-10-11T15:02:33Z</dcterms:created>
  <dcterms:modified xsi:type="dcterms:W3CDTF">2021-10-11T15:02:33Z</dcterms:modified>
</cp:coreProperties>
</file>