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Puritanism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Puritans did not celebrate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Puritan poetess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 who helped the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Puritan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God has already chosen who will be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worked for the devil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"Sinners..."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might you find Puritan decorations?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worst Puritan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Puritans wrote in ________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chosen by God "The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Puritans settled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Puritanism Review</dc:title>
  <dcterms:created xsi:type="dcterms:W3CDTF">2021-10-11T15:02:28Z</dcterms:created>
  <dcterms:modified xsi:type="dcterms:W3CDTF">2021-10-11T15:02:28Z</dcterms:modified>
</cp:coreProperties>
</file>