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Puritanism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Christian Church or its 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Puritans move to America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Puritan literature was sermons, historical narratives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or denoting a Christian Church or denomination governed by elders according to the principles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Puritans landed in America at _______________ Rock?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organization among Christian churches whereby individual local churches are legally self-governing.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Puritans used rhetorical devices that were used in which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Puritans thought that The Church of England was too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 was at the center of Puritan towns?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Because of King William's War Canadians were displaced to _________________ Bay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where the Puritans originally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were executed during the Salem Witch Trials?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Puritanism</dc:title>
  <dcterms:created xsi:type="dcterms:W3CDTF">2021-10-11T15:02:25Z</dcterms:created>
  <dcterms:modified xsi:type="dcterms:W3CDTF">2021-10-11T15:02:25Z</dcterms:modified>
</cp:coreProperties>
</file>