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Puritans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Beliefs    </w:t>
      </w:r>
      <w:r>
        <w:t xml:space="preserve">   Purity    </w:t>
      </w:r>
      <w:r>
        <w:t xml:space="preserve">   Sixteenth Century    </w:t>
      </w:r>
      <w:r>
        <w:t xml:space="preserve">   Colonies    </w:t>
      </w:r>
      <w:r>
        <w:t xml:space="preserve">   Bible    </w:t>
      </w:r>
      <w:r>
        <w:t xml:space="preserve">   Punishments    </w:t>
      </w:r>
      <w:r>
        <w:t xml:space="preserve">   Morals    </w:t>
      </w:r>
      <w:r>
        <w:t xml:space="preserve">   Education    </w:t>
      </w:r>
      <w:r>
        <w:t xml:space="preserve">   Simplicity    </w:t>
      </w:r>
      <w:r>
        <w:t xml:space="preserve">   Dark Clothing    </w:t>
      </w:r>
      <w:r>
        <w:t xml:space="preserve">   Church Of England    </w:t>
      </w:r>
      <w:r>
        <w:t xml:space="preserve">   God's Law    </w:t>
      </w:r>
      <w:r>
        <w:t xml:space="preserve">   Puritans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Puritans</dc:title>
  <dcterms:created xsi:type="dcterms:W3CDTF">2021-10-11T15:01:41Z</dcterms:created>
  <dcterms:modified xsi:type="dcterms:W3CDTF">2021-10-11T15:01:41Z</dcterms:modified>
</cp:coreProperties>
</file>