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protestant    </w:t>
      </w:r>
      <w:r>
        <w:t xml:space="preserve">   worship    </w:t>
      </w:r>
      <w:r>
        <w:t xml:space="preserve">   england    </w:t>
      </w:r>
      <w:r>
        <w:t xml:space="preserve">   catholic    </w:t>
      </w:r>
      <w:r>
        <w:t xml:space="preserve">   prosecution    </w:t>
      </w:r>
      <w:r>
        <w:t xml:space="preserve">   purify    </w:t>
      </w:r>
      <w:r>
        <w:t xml:space="preserve">   puritan    </w:t>
      </w:r>
      <w:r>
        <w:t xml:space="preserve">   church    </w:t>
      </w:r>
      <w:r>
        <w:t xml:space="preserve">   god    </w:t>
      </w:r>
      <w:r>
        <w:t xml:space="preserve">   crucible    </w:t>
      </w:r>
      <w:r>
        <w:t xml:space="preserve">   Great Awakening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Puritans</dc:title>
  <dcterms:created xsi:type="dcterms:W3CDTF">2021-10-11T15:01:51Z</dcterms:created>
  <dcterms:modified xsi:type="dcterms:W3CDTF">2021-10-11T15:01:51Z</dcterms:modified>
</cp:coreProperties>
</file>