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WHOLESOMENESS    </w:t>
      </w:r>
      <w:r>
        <w:t xml:space="preserve">   polluted    </w:t>
      </w:r>
      <w:r>
        <w:t xml:space="preserve">   reputation    </w:t>
      </w:r>
      <w:r>
        <w:t xml:space="preserve">   pure    </w:t>
      </w:r>
      <w:r>
        <w:t xml:space="preserve">   obedient    </w:t>
      </w:r>
      <w:r>
        <w:t xml:space="preserve">   spotless    </w:t>
      </w:r>
      <w:r>
        <w:t xml:space="preserve">   sin    </w:t>
      </w:r>
      <w:r>
        <w:t xml:space="preserve">   holiness    </w:t>
      </w:r>
      <w:r>
        <w:t xml:space="preserve">   discipline    </w:t>
      </w:r>
      <w:r>
        <w:t xml:space="preserve">   purity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Purity</dc:title>
  <dcterms:created xsi:type="dcterms:W3CDTF">2021-10-11T15:03:00Z</dcterms:created>
  <dcterms:modified xsi:type="dcterms:W3CDTF">2021-10-11T15:03:00Z</dcterms:modified>
</cp:coreProperties>
</file>