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Purity - Protect Your Mind, Heart, &amp; Eyes Philippians 4:8</w:t>
      </w:r>
    </w:p>
    <w:p>
      <w:pPr>
        <w:pStyle w:val="Questions"/>
      </w:pPr>
      <w:r>
        <w:t xml:space="preserve">1. teru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bonle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rihgt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peru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elloyv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lbdiamrea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ellenxcet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ysrawihpoetr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midn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tahre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eesy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itnkh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true    </w:t>
      </w:r>
      <w:r>
        <w:t xml:space="preserve">   noble    </w:t>
      </w:r>
      <w:r>
        <w:t xml:space="preserve">   right    </w:t>
      </w:r>
      <w:r>
        <w:t xml:space="preserve">   pure    </w:t>
      </w:r>
      <w:r>
        <w:t xml:space="preserve">   lovely    </w:t>
      </w:r>
      <w:r>
        <w:t xml:space="preserve">   admirable    </w:t>
      </w:r>
      <w:r>
        <w:t xml:space="preserve">   excellent    </w:t>
      </w:r>
      <w:r>
        <w:t xml:space="preserve">   praiseworthy    </w:t>
      </w:r>
      <w:r>
        <w:t xml:space="preserve">   mind    </w:t>
      </w:r>
      <w:r>
        <w:t xml:space="preserve">   heart    </w:t>
      </w:r>
      <w:r>
        <w:t xml:space="preserve">   eyes    </w:t>
      </w:r>
      <w:r>
        <w:t xml:space="preserve">   think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Purity - Protect Your Mind, Heart, &amp; Eyes Philippians 4:8</dc:title>
  <dcterms:created xsi:type="dcterms:W3CDTF">2021-10-11T15:03:05Z</dcterms:created>
  <dcterms:modified xsi:type="dcterms:W3CDTF">2021-10-11T15:03:05Z</dcterms:modified>
</cp:coreProperties>
</file>