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Group</w:t>
      </w:r>
    </w:p>
    <w:p>
      <w:pPr>
        <w:pStyle w:val="Questions"/>
      </w:pPr>
      <w:r>
        <w:t xml:space="preserve">1. NSEEPXIOSR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MIISNSREPO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IMSNDSIOA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ESSIAGGORN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IESSSSOPNO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CUICSEOSNS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EEPRINOSSD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CPIRNESUOS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IRSONSPOEF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ISDNISSCUO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Group</dc:title>
  <dcterms:created xsi:type="dcterms:W3CDTF">2021-10-11T15:01:39Z</dcterms:created>
  <dcterms:modified xsi:type="dcterms:W3CDTF">2021-10-11T15:01:39Z</dcterms:modified>
</cp:coreProperties>
</file>