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Group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very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playing hide and seek it was ... where the boy had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police arrived they knew it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Craig say a lot on Strictly if he likes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Worried and concerned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elephant so big it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a green eyed monster you are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in a load of effort into something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Interested in finding out more about something</w:t>
            </w:r>
          </w:p>
        </w:tc>
      </w:tr>
    </w:tbl>
    <w:p>
      <w:pPr>
        <w:pStyle w:val="WordBankMedium"/>
      </w:pPr>
      <w:r>
        <w:t xml:space="preserve">   Tremendous    </w:t>
      </w:r>
      <w:r>
        <w:t xml:space="preserve">   Enormous    </w:t>
      </w:r>
      <w:r>
        <w:t xml:space="preserve">   Jealous    </w:t>
      </w:r>
      <w:r>
        <w:t xml:space="preserve">   Serious    </w:t>
      </w:r>
      <w:r>
        <w:t xml:space="preserve">   hideous    </w:t>
      </w:r>
      <w:r>
        <w:t xml:space="preserve">   Fabulous    </w:t>
      </w:r>
      <w:r>
        <w:t xml:space="preserve">   Curious    </w:t>
      </w:r>
      <w:r>
        <w:t xml:space="preserve">   Anxious    </w:t>
      </w:r>
      <w:r>
        <w:t xml:space="preserve">   Obvious    </w:t>
      </w:r>
      <w:r>
        <w:t xml:space="preserve">   Gorgeous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Group Spellings</dc:title>
  <dcterms:created xsi:type="dcterms:W3CDTF">2021-10-11T15:02:21Z</dcterms:created>
  <dcterms:modified xsi:type="dcterms:W3CDTF">2021-10-11T15:02:21Z</dcterms:modified>
</cp:coreProperties>
</file>