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Hibiscus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Papa broke Mama's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the family photo frame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Papa's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does Papa like speaking in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newspaper that Papa reads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pastors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Ade Coker's wife's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Jaja's grandfather's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Papa prefer to call the wafer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Sunday is called..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Hibiscus</dc:title>
  <dcterms:created xsi:type="dcterms:W3CDTF">2021-10-11T15:02:01Z</dcterms:created>
  <dcterms:modified xsi:type="dcterms:W3CDTF">2021-10-11T15:02:01Z</dcterms:modified>
</cp:coreProperties>
</file>