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Purple Maze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Hall of Fame Number, Like Andre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Reveling Slip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King's Highway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Comes Before Tonix or 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Unlike Leyroy Brown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Jaco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Shankar's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Pancake for an Indoor Volleyball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Add to the Family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"Crazy" Diva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"Did I Do That?"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Legendary Sin City Gangster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Petty and Morello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Hot and Bothered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Silent Beatle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Hendrix House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Dub-in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3 - 5 Pieces Are Common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Guitars and some Islands Have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can pour like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Grandma's Christmas Nemesis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Fermented Rice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Boots For 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Fish With Sonic Depth?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Jerry to 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Black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1st Veggies in Genetics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King's Death Throne?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Purple Maze</dc:title>
  <dcterms:created xsi:type="dcterms:W3CDTF">2021-10-11T15:01:32Z</dcterms:created>
  <dcterms:modified xsi:type="dcterms:W3CDTF">2021-10-11T15:01:32Z</dcterms:modified>
</cp:coreProperties>
</file>