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Purple Private Circle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important    </w:t>
      </w:r>
      <w:r>
        <w:t xml:space="preserve">   myself    </w:t>
      </w:r>
      <w:r>
        <w:t xml:space="preserve">   privacy    </w:t>
      </w:r>
      <w:r>
        <w:t xml:space="preserve">   good to be me    </w:t>
      </w:r>
      <w:r>
        <w:t xml:space="preserve">   birthday    </w:t>
      </w:r>
      <w:r>
        <w:t xml:space="preserve">   name    </w:t>
      </w:r>
      <w:r>
        <w:t xml:space="preserve">   all about me    </w:t>
      </w:r>
      <w:r>
        <w:t xml:space="preserve">   favorite    </w:t>
      </w:r>
      <w:r>
        <w:t xml:space="preserve">   bedroom    </w:t>
      </w:r>
      <w:r>
        <w:t xml:space="preserve">   feelings    </w:t>
      </w:r>
      <w:r>
        <w:t xml:space="preserve">   special    </w:t>
      </w:r>
      <w:r>
        <w:t xml:space="preserve">   trust    </w:t>
      </w:r>
      <w:r>
        <w:t xml:space="preserve">   talk    </w:t>
      </w:r>
      <w:r>
        <w:t xml:space="preserve">   touch    </w:t>
      </w:r>
      <w:r>
        <w:t xml:space="preserve">   circle    </w:t>
      </w:r>
      <w:r>
        <w:t xml:space="preserve">   private    </w:t>
      </w:r>
      <w:r>
        <w:t xml:space="preserve">   purple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Purple Private Circle</dc:title>
  <dcterms:created xsi:type="dcterms:W3CDTF">2021-10-11T15:01:49Z</dcterms:created>
  <dcterms:modified xsi:type="dcterms:W3CDTF">2021-10-11T15:01:49Z</dcterms:modified>
</cp:coreProperties>
</file>