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Purple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THEM    </w:t>
      </w:r>
      <w:r>
        <w:t xml:space="preserve">   HOW    </w:t>
      </w:r>
      <w:r>
        <w:t xml:space="preserve">   ATE    </w:t>
      </w:r>
      <w:r>
        <w:t xml:space="preserve">   AGAIN    </w:t>
      </w:r>
      <w:r>
        <w:t xml:space="preserve">   PLAY    </w:t>
      </w:r>
      <w:r>
        <w:t xml:space="preserve">   PICK    </w:t>
      </w:r>
      <w:r>
        <w:t xml:space="preserve">   JUST    </w:t>
      </w:r>
      <w:r>
        <w:t xml:space="preserve">   BECAUSE    </w:t>
      </w:r>
      <w:r>
        <w:t xml:space="preserve">   ONE    </w:t>
      </w:r>
      <w:r>
        <w:t xml:space="preserve">   GAVE    </w:t>
      </w:r>
      <w:r>
        <w:t xml:space="preserve">   CAME    </w:t>
      </w:r>
      <w:r>
        <w:t xml:space="preserve">   ABOUT    </w:t>
      </w:r>
      <w:r>
        <w:t xml:space="preserve">   TIME    </w:t>
      </w:r>
      <w:r>
        <w:t xml:space="preserve">   MAKE    </w:t>
      </w:r>
      <w:r>
        <w:t xml:space="preserve">   INTO    </w:t>
      </w:r>
      <w:r>
        <w:t xml:space="preserve">   ALL    </w:t>
      </w:r>
      <w:r>
        <w:t xml:space="preserve">   WOULD    </w:t>
      </w:r>
      <w:r>
        <w:t xml:space="preserve">   WHY    </w:t>
      </w:r>
      <w:r>
        <w:t xml:space="preserve">   MADE    </w:t>
      </w:r>
      <w:r>
        <w:t xml:space="preserve">   KEEP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Purple Sight Words</dc:title>
  <dcterms:created xsi:type="dcterms:W3CDTF">2021-10-11T15:03:16Z</dcterms:created>
  <dcterms:modified xsi:type="dcterms:W3CDTF">2021-10-11T15:03:16Z</dcterms:modified>
</cp:coreProperties>
</file>