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Purple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wipe    </w:t>
      </w:r>
      <w:r>
        <w:t xml:space="preserve">   crop    </w:t>
      </w:r>
      <w:r>
        <w:t xml:space="preserve">   race    </w:t>
      </w:r>
      <w:r>
        <w:t xml:space="preserve">   vote    </w:t>
      </w:r>
      <w:r>
        <w:t xml:space="preserve">   drip    </w:t>
      </w:r>
      <w:r>
        <w:t xml:space="preserve">   have    </w:t>
      </w:r>
      <w:r>
        <w:t xml:space="preserve">   gum    </w:t>
      </w:r>
      <w:r>
        <w:t xml:space="preserve">   tide    </w:t>
      </w:r>
      <w:r>
        <w:t xml:space="preserve">   cape    </w:t>
      </w:r>
      <w:r>
        <w:t xml:space="preserve">   lots    </w:t>
      </w:r>
      <w:r>
        <w:t xml:space="preserve">   wife    </w:t>
      </w:r>
      <w:r>
        <w:t xml:space="preserve">   crab    </w:t>
      </w:r>
      <w:r>
        <w:t xml:space="preserve">   safe    </w:t>
      </w:r>
      <w:r>
        <w:t xml:space="preserve">   skin    </w:t>
      </w:r>
      <w:r>
        <w:t xml:space="preserve">   these    </w:t>
      </w:r>
      <w:r>
        <w:t xml:space="preserve">   rule    </w:t>
      </w:r>
      <w:r>
        <w:t xml:space="preserve">   wax    </w:t>
      </w:r>
      <w:r>
        <w:t xml:space="preserve">   done    </w:t>
      </w:r>
      <w:r>
        <w:t xml:space="preserve">   cube    </w:t>
      </w:r>
      <w:r>
        <w:t xml:space="preserve">   note    </w:t>
      </w:r>
      <w:r>
        <w:t xml:space="preserve">   which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 Spelling Words</dc:title>
  <dcterms:created xsi:type="dcterms:W3CDTF">2021-10-11T15:01:55Z</dcterms:created>
  <dcterms:modified xsi:type="dcterms:W3CDTF">2021-10-11T15:01:55Z</dcterms:modified>
</cp:coreProperties>
</file>