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Purple Sunglasses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scooter    </w:t>
      </w:r>
      <w:r>
        <w:t xml:space="preserve">   sling    </w:t>
      </w:r>
      <w:r>
        <w:t xml:space="preserve">   barbeque    </w:t>
      </w:r>
      <w:r>
        <w:t xml:space="preserve">   fireworks    </w:t>
      </w:r>
      <w:r>
        <w:t xml:space="preserve">   friends    </w:t>
      </w:r>
      <w:r>
        <w:t xml:space="preserve">   Heather    </w:t>
      </w:r>
      <w:r>
        <w:t xml:space="preserve">   July    </w:t>
      </w:r>
      <w:r>
        <w:t xml:space="preserve">   Lizzie    </w:t>
      </w:r>
      <w:r>
        <w:t xml:space="preserve">   mirror    </w:t>
      </w:r>
      <w:r>
        <w:t xml:space="preserve">   parade    </w:t>
      </w:r>
      <w:r>
        <w:t xml:space="preserve">   purple    </w:t>
      </w:r>
      <w:r>
        <w:t xml:space="preserve">   Sam    </w:t>
      </w:r>
      <w:r>
        <w:t xml:space="preserve">   Sarah    </w:t>
      </w:r>
      <w:r>
        <w:t xml:space="preserve">   scissors    </w:t>
      </w:r>
      <w:r>
        <w:t xml:space="preserve">   sunglasses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Sunglasses </dc:title>
  <dcterms:created xsi:type="dcterms:W3CDTF">2021-10-11T15:01:33Z</dcterms:created>
  <dcterms:modified xsi:type="dcterms:W3CDTF">2021-10-11T15:01:33Z</dcterms:modified>
</cp:coreProperties>
</file>