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can't _______ the remote.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will be time to go home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house is in Sanford.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are lots of books in the library.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________ broccoli.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 where you walk so you don't walk _______ the wall.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________ to your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________ joke made me laugh.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going _______ on a trip.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you please help me with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had _____ much fun at the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 is ________ the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get a good grade.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 that movie last weekend.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 all my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pizza,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that you explained it, I understand.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Words</dc:title>
  <dcterms:created xsi:type="dcterms:W3CDTF">2021-10-11T15:02:33Z</dcterms:created>
  <dcterms:modified xsi:type="dcterms:W3CDTF">2021-10-11T15:02:33Z</dcterms:modified>
</cp:coreProperties>
</file>