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    </w:t>
      </w:r>
      <w:r>
        <w:t xml:space="preserve">   an    </w:t>
      </w:r>
      <w:r>
        <w:t xml:space="preserve">   in    </w:t>
      </w:r>
      <w:r>
        <w:t xml:space="preserve">   it    </w:t>
      </w:r>
      <w:r>
        <w:t xml:space="preserve">   man    </w:t>
      </w:r>
      <w:r>
        <w:t xml:space="preserve">   map    </w:t>
      </w:r>
      <w:r>
        <w:t xml:space="preserve">   mat    </w:t>
      </w:r>
      <w:r>
        <w:t xml:space="preserve">   nap    </w:t>
      </w:r>
      <w:r>
        <w:t xml:space="preserve">   pan    </w:t>
      </w:r>
      <w:r>
        <w:t xml:space="preserve">   pip    </w:t>
      </w:r>
      <w:r>
        <w:t xml:space="preserve">   pit    </w:t>
      </w:r>
      <w:r>
        <w:t xml:space="preserve">   sam    </w:t>
      </w:r>
      <w:r>
        <w:t xml:space="preserve">   sat    </w:t>
      </w:r>
      <w:r>
        <w:t xml:space="preserve">   sip    </w:t>
      </w:r>
      <w:r>
        <w:t xml:space="preserve">   sit    </w:t>
      </w:r>
      <w:r>
        <w:t xml:space="preserve">   tim    </w:t>
      </w:r>
      <w:r>
        <w:t xml:space="preserve">   tip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Words</dc:title>
  <dcterms:created xsi:type="dcterms:W3CDTF">2021-10-11T15:03:25Z</dcterms:created>
  <dcterms:modified xsi:type="dcterms:W3CDTF">2021-10-11T15:03:25Z</dcterms:modified>
</cp:coreProperties>
</file>