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Purple Words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wish    </w:t>
      </w:r>
      <w:r>
        <w:t xml:space="preserve">   say    </w:t>
      </w:r>
      <w:r>
        <w:t xml:space="preserve">   left    </w:t>
      </w:r>
      <w:r>
        <w:t xml:space="preserve">   far    </w:t>
      </w:r>
      <w:r>
        <w:t xml:space="preserve">   walk    </w:t>
      </w:r>
      <w:r>
        <w:t xml:space="preserve">   room    </w:t>
      </w:r>
      <w:r>
        <w:t xml:space="preserve">   kind    </w:t>
      </w:r>
      <w:r>
        <w:t xml:space="preserve">   bring    </w:t>
      </w:r>
      <w:r>
        <w:t xml:space="preserve">   too    </w:t>
      </w:r>
      <w:r>
        <w:t xml:space="preserve">   own    </w:t>
      </w:r>
      <w:r>
        <w:t xml:space="preserve">   how    </w:t>
      </w:r>
      <w:r>
        <w:t xml:space="preserve">   best    </w:t>
      </w:r>
      <w:r>
        <w:t xml:space="preserve">   these    </w:t>
      </w:r>
      <w:r>
        <w:t xml:space="preserve">   mother    </w:t>
      </w:r>
      <w:r>
        <w:t xml:space="preserve">   give    </w:t>
      </w:r>
      <w:r>
        <w:t xml:space="preserve">   ask    </w:t>
      </w:r>
      <w:r>
        <w:t xml:space="preserve">   stop    </w:t>
      </w:r>
      <w:r>
        <w:t xml:space="preserve">   man    </w:t>
      </w:r>
      <w:r>
        <w:t xml:space="preserve">   find    </w:t>
      </w:r>
      <w:r>
        <w:t xml:space="preserve">   again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Purple Words Find-a-Word</dc:title>
  <dcterms:created xsi:type="dcterms:W3CDTF">2021-10-11T15:01:36Z</dcterms:created>
  <dcterms:modified xsi:type="dcterms:W3CDTF">2021-10-11T15:01:36Z</dcterms:modified>
</cp:coreProperties>
</file>