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Purple Words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ecstasy    </w:t>
      </w:r>
      <w:r>
        <w:t xml:space="preserve">   pterodactyl    </w:t>
      </w:r>
      <w:r>
        <w:t xml:space="preserve">   vivacious    </w:t>
      </w:r>
      <w:r>
        <w:t xml:space="preserve">   wok    </w:t>
      </w:r>
      <w:r>
        <w:t xml:space="preserve">   silk    </w:t>
      </w:r>
      <w:r>
        <w:t xml:space="preserve">   mandarin    </w:t>
      </w:r>
      <w:r>
        <w:t xml:space="preserve">   chopsticks    </w:t>
      </w:r>
      <w:r>
        <w:t xml:space="preserve">   tea    </w:t>
      </w:r>
      <w:r>
        <w:t xml:space="preserve">   terrace    </w:t>
      </w:r>
      <w:r>
        <w:t xml:space="preserve">   minestrone    </w:t>
      </w:r>
      <w:r>
        <w:t xml:space="preserve">   solo    </w:t>
      </w:r>
      <w:r>
        <w:t xml:space="preserve">   opera    </w:t>
      </w:r>
      <w:r>
        <w:t xml:space="preserve">   antipasto    </w:t>
      </w:r>
      <w:r>
        <w:t xml:space="preserve">   parmesan    </w:t>
      </w:r>
      <w:r>
        <w:t xml:space="preserve">   macaroni    </w:t>
      </w:r>
      <w:r>
        <w:t xml:space="preserve">   lasagne    </w:t>
      </w:r>
      <w:r>
        <w:t xml:space="preserve">   spaghetti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Words Word Search </dc:title>
  <dcterms:created xsi:type="dcterms:W3CDTF">2021-10-11T15:01:47Z</dcterms:created>
  <dcterms:modified xsi:type="dcterms:W3CDTF">2021-10-11T15:01:47Z</dcterms:modified>
</cp:coreProperties>
</file>