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Purpose Driven Dance Ministry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praise    </w:t>
      </w:r>
      <w:r>
        <w:t xml:space="preserve">   encourage    </w:t>
      </w:r>
      <w:r>
        <w:t xml:space="preserve">   uplift    </w:t>
      </w:r>
      <w:r>
        <w:t xml:space="preserve">   message    </w:t>
      </w:r>
      <w:r>
        <w:t xml:space="preserve">   music    </w:t>
      </w:r>
      <w:r>
        <w:t xml:space="preserve">   connection    </w:t>
      </w:r>
      <w:r>
        <w:t xml:space="preserve">   God    </w:t>
      </w:r>
      <w:r>
        <w:t xml:space="preserve">   spirtual    </w:t>
      </w:r>
      <w:r>
        <w:t xml:space="preserve">   expressive    </w:t>
      </w:r>
      <w:r>
        <w:t xml:space="preserve">   assignment    </w:t>
      </w:r>
      <w:r>
        <w:t xml:space="preserve">   mission    </w:t>
      </w:r>
      <w:r>
        <w:t xml:space="preserve">   worship    </w:t>
      </w:r>
      <w:r>
        <w:t xml:space="preserve">   love    </w:t>
      </w:r>
      <w:r>
        <w:t xml:space="preserve">   passion    </w:t>
      </w:r>
      <w:r>
        <w:t xml:space="preserve">   purposed    </w:t>
      </w:r>
      <w:r>
        <w:t xml:space="preserve">   character    </w:t>
      </w:r>
      <w:r>
        <w:t xml:space="preserve">   integrity    </w:t>
      </w:r>
      <w:r>
        <w:t xml:space="preserve">   family    </w:t>
      </w:r>
      <w:r>
        <w:t xml:space="preserve">   ministry    </w:t>
      </w:r>
      <w:r>
        <w:t xml:space="preserve">   disciplined    </w:t>
      </w:r>
      <w:r>
        <w:t xml:space="preserve">   prepared    </w:t>
      </w:r>
      <w:r>
        <w:t xml:space="preserve">   holy    </w:t>
      </w:r>
      <w:r>
        <w:t xml:space="preserve">   dance    </w:t>
      </w:r>
      <w:r>
        <w:t xml:space="preserve">   garment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Driven Dance Ministry</dc:title>
  <dcterms:created xsi:type="dcterms:W3CDTF">2021-10-11T15:02:50Z</dcterms:created>
  <dcterms:modified xsi:type="dcterms:W3CDTF">2021-10-11T15:02:50Z</dcterms:modified>
</cp:coreProperties>
</file>