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Purpose and Targets of the Immune System Lecture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instructions for making more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molecule that allows immune cells to "get a glimpse" inside host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medically significant gram-negative bacterial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class of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signature molecule of gram-negative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medically significant gram-positive bacterial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protective layer around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proteins that span the entire width of the phospholipid bilayer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benefit of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opportunistic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signature molecule of gram-positive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 of pathogens that is not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single-celled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signature substance of fungal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external and non-infectious threat to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and Targets of the Immune System Lecture Review</dc:title>
  <dcterms:created xsi:type="dcterms:W3CDTF">2021-10-11T15:02:55Z</dcterms:created>
  <dcterms:modified xsi:type="dcterms:W3CDTF">2021-10-11T15:02:55Z</dcterms:modified>
</cp:coreProperties>
</file>