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Purpose of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cannot violate the reasonable personal privacy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from unreasonable searches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 that violates the principle of proportionality and is considered too harsh for the crime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 that the has declared to be an offense against the public good, declared by statute to be a crime, and which is prosecutable in a criminal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“not after the fact”; persons cannot be punished for actions committed before the law prohibiting the behavior was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rules of conduct that is prescribed by a legitimate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philosophy of law; the science and study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ideas and practices are modified, either actively or passively through natural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of law that deals with conduct so harmful to society as a whole that it is prohibited by statute, prosecutable, and punishable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government must treat people equally and fairly before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against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defining crimes and penalties must be made public before being enforced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that are crimes because they are inherently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that standards of behavior are established by laws and not by dictators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efforts by society to regulate the behavior of its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of Law</dc:title>
  <dcterms:created xsi:type="dcterms:W3CDTF">2021-10-11T15:03:09Z</dcterms:created>
  <dcterms:modified xsi:type="dcterms:W3CDTF">2021-10-11T15:03:09Z</dcterms:modified>
</cp:coreProperties>
</file>