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Purpose of life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7 or nothing    </w:t>
      </w:r>
      <w:r>
        <w:t xml:space="preserve">   Bambam    </w:t>
      </w:r>
      <w:r>
        <w:t xml:space="preserve">   GOT7    </w:t>
      </w:r>
      <w:r>
        <w:t xml:space="preserve">   Got7 is superior    </w:t>
      </w:r>
      <w:r>
        <w:t xml:space="preserve">   Jackson    </w:t>
      </w:r>
      <w:r>
        <w:t xml:space="preserve">   Jb    </w:t>
      </w:r>
      <w:r>
        <w:t xml:space="preserve">   Jinyoung    </w:t>
      </w:r>
      <w:r>
        <w:t xml:space="preserve">   Mark    </w:t>
      </w:r>
      <w:r>
        <w:t xml:space="preserve">   Stream eclipse    </w:t>
      </w:r>
      <w:r>
        <w:t xml:space="preserve">   Youngjae    </w:t>
      </w:r>
      <w:r>
        <w:t xml:space="preserve">   Yugyeom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Purpose of life </dc:title>
  <dcterms:created xsi:type="dcterms:W3CDTF">2021-10-11T15:02:38Z</dcterms:created>
  <dcterms:modified xsi:type="dcterms:W3CDTF">2021-10-11T15:02:38Z</dcterms:modified>
</cp:coreProperties>
</file>