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Purposeful Looks</w:t>
      </w:r>
    </w:p>
    <w:p>
      <w:pPr>
        <w:pStyle w:val="Questions"/>
      </w:pPr>
      <w:r>
        <w:t xml:space="preserve">1. KPUMAE 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2. LUAFEBTUI 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3. EATBYU 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4. CPLSKTII 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5. PLI OSSGL 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6. SMCARAA 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7. REEYENIL 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8. OFOINAUTDN 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9. RAMY KYA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10. LACAFI CSRNEEAL 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11. IPL ELINR 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12. TRONE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13. ECCANOLRE 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14. SOWYEDAEH 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15. NSIK REAC 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16. ELEAEYSSH 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17. YNETF 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18. NAAURLT BEUYTA 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19. TWE N IWLD 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20. FLOTIAXEE </w:t>
      </w:r>
      <w:r>
        <w:rPr>
          <w:u w:val="single"/>
        </w:rPr>
        <w:t xml:space="preserve">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Purposeful Looks</dc:title>
  <dcterms:created xsi:type="dcterms:W3CDTF">2021-10-11T15:02:28Z</dcterms:created>
  <dcterms:modified xsi:type="dcterms:W3CDTF">2021-10-11T15:02:28Z</dcterms:modified>
</cp:coreProperties>
</file>