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Purposeful You!!!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Devoted Friend    </w:t>
      </w:r>
      <w:r>
        <w:t xml:space="preserve">   Devoted Wife    </w:t>
      </w:r>
      <w:r>
        <w:t xml:space="preserve">   Prayer Warriors    </w:t>
      </w:r>
      <w:r>
        <w:t xml:space="preserve">   Power of Prayer    </w:t>
      </w:r>
      <w:r>
        <w:t xml:space="preserve">   Purposeful Women    </w:t>
      </w:r>
      <w:r>
        <w:t xml:space="preserve">   Purposeful Love    </w:t>
      </w:r>
      <w:r>
        <w:t xml:space="preserve">   Purposeful Prayers    </w:t>
      </w:r>
      <w:r>
        <w:t xml:space="preserve">   A Spiritual Journey    </w:t>
      </w:r>
      <w:r>
        <w:t xml:space="preserve">   God's Favor    </w:t>
      </w:r>
      <w:r>
        <w:t xml:space="preserve">   Women of Faith    </w:t>
      </w:r>
      <w:r>
        <w:t xml:space="preserve">   God's Masterpiece    </w:t>
      </w:r>
      <w:r>
        <w:t xml:space="preserve">   God's Child    </w:t>
      </w:r>
      <w:r>
        <w:t xml:space="preserve">   You are Unique    </w:t>
      </w:r>
      <w:r>
        <w:t xml:space="preserve">   You are Worthy    </w:t>
      </w:r>
      <w:r>
        <w:t xml:space="preserve">   You are amazing    </w:t>
      </w:r>
      <w:r>
        <w:t xml:space="preserve">   Dignity    </w:t>
      </w:r>
      <w:r>
        <w:t xml:space="preserve">   Strength    </w:t>
      </w:r>
      <w:r>
        <w:t xml:space="preserve">   Image of God    </w:t>
      </w:r>
      <w:r>
        <w:t xml:space="preserve">   Never Ending Love    </w:t>
      </w:r>
      <w:r>
        <w:t xml:space="preserve">   Loving Mother    </w:t>
      </w:r>
      <w:r>
        <w:t xml:space="preserve">   Never Give Up    </w:t>
      </w:r>
      <w:r>
        <w:t xml:space="preserve">   You are Important    </w:t>
      </w:r>
      <w:r>
        <w:t xml:space="preserve">   You are Chosen    </w:t>
      </w:r>
      <w:r>
        <w:t xml:space="preserve">   You are Loved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Purposeful You!!! </dc:title>
  <dcterms:created xsi:type="dcterms:W3CDTF">2021-10-11T15:02:30Z</dcterms:created>
  <dcterms:modified xsi:type="dcterms:W3CDTF">2021-10-11T15:02:30Z</dcterms:modified>
</cp:coreProperties>
</file>