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Purposes and Origins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alliance between persons, parties, states for some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favoring complete obedience  instead of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managed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 control by state of a highly centralized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resides in centralized government rather than federal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state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agreement between individuals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system ins which everything is owned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supply and demand regulates the economy without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relating to the central government or authority that make up a federal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proletariat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economic system that is owned and regulated by the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government intervention in free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society without government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and independent power in government claimed by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property is owned by govt, people are paid by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rule derives directly from God not from consent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system combining private and public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familiar, long-established person, thing,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body of people associated with a particular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power is vested in the people and exercised directly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democratic society that owns and controls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prices and wages are determined by unrestricted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power rests in citizens voting for representatives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exchange between individuals and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in which absolute power is exercised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political direction and control exercised over citizens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 is vested in a few persons or in a dominant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supreme power or sovereignty held by a single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Purposes and Origins of Government</dc:title>
  <dcterms:created xsi:type="dcterms:W3CDTF">2021-10-11T15:03:04Z</dcterms:created>
  <dcterms:modified xsi:type="dcterms:W3CDTF">2021-10-11T15:03:04Z</dcterms:modified>
</cp:coreProperties>
</file>