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Purposes for Listening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musical word for volume is ___ ___ ___ ___ ___ ___ ___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personal experience ___ ___ ___ ___ ___ ___ ___ ___ ___ ___, usually happens when someone needs relief from stress.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Motivation is an example of listening to music for ___ ___ ___ ___ ___ ___ ___ ___ experience.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Harmony is an example of Musical ___ ___ ___ ___ ___ ___ ___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Words to a song are called ___ ___ ___ ___ ___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There are four different Purposes for ___ ___ ___ ___ ___ ___ ___ ___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.  The musical element, ___ ___ ___ ___ ___ ___ ___ refers to how many instruments or voices are making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Sorcerer’s Apprentice featuring Mickey Mouse as a wizard is telling a story.  The purpose for listening would be to ___ ___ ___ ___ ___ ___ ___ ___ ___ the composer’s message.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Listening to National ___ ___ ___ ___ ___ ___ ___ helps us gain a cultural/historical perspective.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 ___ ___ ___ ___ ___ ___ ___ ___ ___ ___ ___ ___ is a very personal experience purpose for listening.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 ___ ___ ___ ___ ___ and harmony are very important musical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During the Civil Right Movement many composers wrote music to try to change laws.  This would be ___ ___ ___ ___ ___ ___ ___ ___ ___ influence.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 ___ ___ ___ ___ ___ ___ ___ instruments is a purpose to gain a cultural/historical perspective.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Interpret a composer’s ___ ___ ___ ___ ___ ___ ___ means the [purpose for listening is to learn what the creator of the song is trying to express.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speed of a piece of music is called ___ ___ ___ ___ 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Purposes for Listening</dc:title>
  <dcterms:created xsi:type="dcterms:W3CDTF">2021-10-11T15:01:50Z</dcterms:created>
  <dcterms:modified xsi:type="dcterms:W3CDTF">2021-10-11T15:01:50Z</dcterms:modified>
</cp:coreProperties>
</file>