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Purse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Mouawad    </w:t>
      </w:r>
      <w:r>
        <w:t xml:space="preserve">   Hilde Palladino    </w:t>
      </w:r>
      <w:r>
        <w:t xml:space="preserve">   Marc Jacobs    </w:t>
      </w:r>
      <w:r>
        <w:t xml:space="preserve">   Judith Leiber    </w:t>
      </w:r>
      <w:r>
        <w:t xml:space="preserve">   Lana Marks    </w:t>
      </w:r>
      <w:r>
        <w:t xml:space="preserve">   Dior    </w:t>
      </w:r>
      <w:r>
        <w:t xml:space="preserve">   Fendi    </w:t>
      </w:r>
      <w:r>
        <w:t xml:space="preserve">   Prada    </w:t>
      </w:r>
      <w:r>
        <w:t xml:space="preserve">   Coach    </w:t>
      </w:r>
      <w:r>
        <w:t xml:space="preserve">   Gucci    </w:t>
      </w:r>
      <w:r>
        <w:t xml:space="preserve">   Chanel    </w:t>
      </w:r>
      <w:r>
        <w:t xml:space="preserve">   Betsey Johnson    </w:t>
      </w:r>
      <w:r>
        <w:t xml:space="preserve">   Tory Burch    </w:t>
      </w:r>
      <w:r>
        <w:t xml:space="preserve">   Vera Bradley    </w:t>
      </w:r>
      <w:r>
        <w:t xml:space="preserve">   Louis Vuitton    </w:t>
      </w:r>
      <w:r>
        <w:t xml:space="preserve">   Kate Spade    </w:t>
      </w:r>
      <w:r>
        <w:t xml:space="preserve">   Valentino    </w:t>
      </w:r>
      <w:r>
        <w:t xml:space="preserve">   Michael Kors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Purse Brands</dc:title>
  <dcterms:created xsi:type="dcterms:W3CDTF">2021-10-11T15:01:31Z</dcterms:created>
  <dcterms:modified xsi:type="dcterms:W3CDTF">2021-10-11T15:01:31Z</dcterms:modified>
</cp:coreProperties>
</file>