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Pursuits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HOSTYDS - _ _ _ _ _ _ spiked tyre deflation system.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Boxing and _ _ _ _ _ _ _ _ Contact - only to be used in exceptional circumstances as they are extremely dangerous.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 stands for _ _ _ _ _ _ _ risk assessment.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_ _ _ - Police must ensure these four things are followed when considering pursuing a vehicle.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TPAC means Tactical Pursuit and _ _ _ _ _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pursuit _ _ _ _ _ _ _ _ _ is the officer driving directly behind the subject vehicle.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police service is bound by a _ _ _ _ / _ _ / _ _ _ _ to any person who may be at risk from the foreseeable dangers inherent in pursuit situations.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_ _ _ drivers cannot pursue a vehicle.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_ _ _ _ _ Stop and Solid Road Block - when Police vehicles or other immovable objects are used to block the path of a subject vehicle.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two phases in a pursuit - the _ _ _ _ _ _ _ Pursuit Phase and the Tactical Pursuit Phase.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Pursuits</dc:title>
  <dcterms:created xsi:type="dcterms:W3CDTF">2021-11-17T03:32:12Z</dcterms:created>
  <dcterms:modified xsi:type="dcterms:W3CDTF">2021-11-17T03:32:12Z</dcterms:modified>
</cp:coreProperties>
</file>