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Purtassi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Deity that is worshipped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can pray at their homes or go to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month does Purtassi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month does Purtassi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temple do devotees flock to in India during Purtassi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Fasting month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of day are prayers conducted?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Saturday is free from which planets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main day of prayer for Purtassi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do you eat during Purtassi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we 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cracked when one does the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leaves are mixed with the milk and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Purtassi</dc:title>
  <dcterms:created xsi:type="dcterms:W3CDTF">2021-10-11T15:02:14Z</dcterms:created>
  <dcterms:modified xsi:type="dcterms:W3CDTF">2021-10-11T15:02:14Z</dcterms:modified>
</cp:coreProperties>
</file>