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Push By Sapphire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women who attend to the comfort of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,showing,or marked by intense or strong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Appealing to or engaging the intellect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stated by or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argues in favour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refer briefly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Leading ,important,or well-known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acquiring or gaining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Failing to fulfill one's hopes or exception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unfortunate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or produce a mass of small bubbles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hair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eliminate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Extraordinary in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addicted to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extraordinary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refer to a white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Constant or unremitting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handle or touch lovingly ,affectionately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 By Sapphire </dc:title>
  <dcterms:created xsi:type="dcterms:W3CDTF">2021-10-11T15:02:16Z</dcterms:created>
  <dcterms:modified xsi:type="dcterms:W3CDTF">2021-10-11T15:02:16Z</dcterms:modified>
</cp:coreProperties>
</file>