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Push and Pull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rough    </w:t>
      </w:r>
      <w:r>
        <w:t xml:space="preserve">   smooth    </w:t>
      </w:r>
      <w:r>
        <w:t xml:space="preserve">   movement    </w:t>
      </w:r>
      <w:r>
        <w:t xml:space="preserve">   motion    </w:t>
      </w:r>
      <w:r>
        <w:t xml:space="preserve">   work    </w:t>
      </w:r>
      <w:r>
        <w:t xml:space="preserve">   energy    </w:t>
      </w:r>
      <w:r>
        <w:t xml:space="preserve">   straight    </w:t>
      </w:r>
      <w:r>
        <w:t xml:space="preserve">   slow    </w:t>
      </w:r>
      <w:r>
        <w:t xml:space="preserve">   fast    </w:t>
      </w:r>
      <w:r>
        <w:t xml:space="preserve">   speed    </w:t>
      </w:r>
      <w:r>
        <w:t xml:space="preserve">   friction    </w:t>
      </w:r>
      <w:r>
        <w:t xml:space="preserve">   gravity    </w:t>
      </w:r>
      <w:r>
        <w:t xml:space="preserve">   force    </w:t>
      </w:r>
      <w:r>
        <w:t xml:space="preserve">   pull    </w:t>
      </w:r>
      <w:r>
        <w:t xml:space="preserve">   push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 and Pull</dc:title>
  <dcterms:created xsi:type="dcterms:W3CDTF">2021-10-11T15:02:23Z</dcterms:created>
  <dcterms:modified xsi:type="dcterms:W3CDTF">2021-10-11T15:02:23Z</dcterms:modified>
</cp:coreProperties>
</file>