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Push and Pull Science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roll    </w:t>
      </w:r>
      <w:r>
        <w:t xml:space="preserve">   equipment    </w:t>
      </w:r>
      <w:r>
        <w:t xml:space="preserve">   materials    </w:t>
      </w:r>
      <w:r>
        <w:t xml:space="preserve">   change    </w:t>
      </w:r>
      <w:r>
        <w:t xml:space="preserve">   slow    </w:t>
      </w:r>
      <w:r>
        <w:t xml:space="preserve">   fast    </w:t>
      </w:r>
      <w:r>
        <w:t xml:space="preserve">   move    </w:t>
      </w:r>
      <w:r>
        <w:t xml:space="preserve">   prediction    </w:t>
      </w:r>
      <w:r>
        <w:t xml:space="preserve">   shape    </w:t>
      </w:r>
      <w:r>
        <w:t xml:space="preserve">   object    </w:t>
      </w:r>
      <w:r>
        <w:t xml:space="preserve">   rolling    </w:t>
      </w:r>
      <w:r>
        <w:t xml:space="preserve">   investigate    </w:t>
      </w:r>
      <w:r>
        <w:t xml:space="preserve">   question    </w:t>
      </w:r>
      <w:r>
        <w:t xml:space="preserve">   movement    </w:t>
      </w:r>
      <w:r>
        <w:t xml:space="preserve">   effects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direction    </w:t>
      </w:r>
      <w:r>
        <w:t xml:space="preserve">   pull    </w:t>
      </w:r>
      <w:r>
        <w:t xml:space="preserve">   push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 and Pull Science Unit 2</dc:title>
  <dcterms:created xsi:type="dcterms:W3CDTF">2021-10-11T15:01:59Z</dcterms:created>
  <dcterms:modified xsi:type="dcterms:W3CDTF">2021-10-11T15:01:59Z</dcterms:modified>
</cp:coreProperties>
</file>