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Pusheen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 or not cute?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language is Pusheen (Pusin)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her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her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Pusin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Pusheen</dc:title>
  <dcterms:created xsi:type="dcterms:W3CDTF">2021-10-11T15:02:06Z</dcterms:created>
  <dcterms:modified xsi:type="dcterms:W3CDTF">2021-10-11T15:02:06Z</dcterms:modified>
</cp:coreProperties>
</file>