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Pusheen Personality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Pusheen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Pusheen's best feature?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Pusheen's 2 most favorite hobbies?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Pusheen's dream?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Pusheen's gender?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Pusheen's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siblings does Pusheen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Pusheen's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is Pusheen's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Pusheen favorite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their names?</w:t>
            </w:r>
          </w:p>
        </w:tc>
      </w:tr>
    </w:tbl>
    <w:p>
      <w:pPr>
        <w:pStyle w:val="WordBankLarge"/>
      </w:pPr>
      <w:r>
        <w:t xml:space="preserve">   Pusheen    </w:t>
      </w:r>
      <w:r>
        <w:t xml:space="preserve">   February 18th    </w:t>
      </w:r>
      <w:r>
        <w:t xml:space="preserve">   Female    </w:t>
      </w:r>
      <w:r>
        <w:t xml:space="preserve">   Toe Beans    </w:t>
      </w:r>
      <w:r>
        <w:t xml:space="preserve">   House    </w:t>
      </w:r>
      <w:r>
        <w:t xml:space="preserve">   Blogging and Sleeping    </w:t>
      </w:r>
      <w:r>
        <w:t xml:space="preserve">   All of Them    </w:t>
      </w:r>
      <w:r>
        <w:t xml:space="preserve">   Meow    </w:t>
      </w:r>
      <w:r>
        <w:t xml:space="preserve">   To Make Friends All Over the World    </w:t>
      </w:r>
      <w:r>
        <w:t xml:space="preserve">   2    </w:t>
      </w:r>
      <w:r>
        <w:t xml:space="preserve">   Stormy and Pip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Pusheen Personality Quiz</dc:title>
  <dcterms:created xsi:type="dcterms:W3CDTF">2021-10-11T15:03:21Z</dcterms:created>
  <dcterms:modified xsi:type="dcterms:W3CDTF">2021-10-11T15:03:21Z</dcterms:modified>
</cp:coreProperties>
</file>