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Pusheen The Cat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Domino    </w:t>
      </w:r>
      <w:r>
        <w:t xml:space="preserve">   Maru    </w:t>
      </w:r>
      <w:r>
        <w:t xml:space="preserve">   Duncan    </w:t>
      </w:r>
      <w:r>
        <w:t xml:space="preserve">   Vivi    </w:t>
      </w:r>
      <w:r>
        <w:t xml:space="preserve">   Lulu    </w:t>
      </w:r>
      <w:r>
        <w:t xml:space="preserve">   Ace    </w:t>
      </w:r>
      <w:r>
        <w:t xml:space="preserve">   Chika    </w:t>
      </w:r>
      <w:r>
        <w:t xml:space="preserve">   Bodacious    </w:t>
      </w:r>
      <w:r>
        <w:t xml:space="preserve">   Milk    </w:t>
      </w:r>
      <w:r>
        <w:t xml:space="preserve">   Kibbles    </w:t>
      </w:r>
      <w:r>
        <w:t xml:space="preserve">   Cat    </w:t>
      </w:r>
      <w:r>
        <w:t xml:space="preserve">   Stormy    </w:t>
      </w:r>
      <w:r>
        <w:t xml:space="preserve">   Pip    </w:t>
      </w:r>
      <w:r>
        <w:t xml:space="preserve">   Pusheen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Pusheen The Cat Wordsearch</dc:title>
  <dcterms:created xsi:type="dcterms:W3CDTF">2021-10-11T15:02:15Z</dcterms:created>
  <dcterms:modified xsi:type="dcterms:W3CDTF">2021-10-11T15:02:15Z</dcterms:modified>
</cp:coreProperties>
</file>