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Pusheen Word Scramble</w:t>
      </w:r>
    </w:p>
    <w:p>
      <w:pPr>
        <w:pStyle w:val="Questions"/>
      </w:pPr>
      <w:r>
        <w:t xml:space="preserve">1. SNEPUEH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TORSYM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IPP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4. FRNOLEWSU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CITBSUI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PEUHSNEG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FDOO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KEDEEWN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EESPL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ETUC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Pusheen Word Scramble</dc:title>
  <dcterms:created xsi:type="dcterms:W3CDTF">2021-10-11T15:03:23Z</dcterms:created>
  <dcterms:modified xsi:type="dcterms:W3CDTF">2021-10-11T15:03:23Z</dcterms:modified>
</cp:coreProperties>
</file>