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Pugsheen    </w:t>
      </w:r>
      <w:r>
        <w:t xml:space="preserve">   Weekend    </w:t>
      </w:r>
      <w:r>
        <w:t xml:space="preserve">   Sleep    </w:t>
      </w:r>
      <w:r>
        <w:t xml:space="preserve">   Food    </w:t>
      </w:r>
      <w:r>
        <w:t xml:space="preserve">   Pip    </w:t>
      </w:r>
      <w:r>
        <w:t xml:space="preserve">   Stormy    </w:t>
      </w:r>
      <w:r>
        <w:t xml:space="preserve">   Biscuit    </w:t>
      </w:r>
      <w:r>
        <w:t xml:space="preserve">   Pusheen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Pusheen Word Search</dc:title>
  <dcterms:created xsi:type="dcterms:W3CDTF">2021-10-11T15:03:25Z</dcterms:created>
  <dcterms:modified xsi:type="dcterms:W3CDTF">2021-10-11T15:03:25Z</dcterms:modified>
</cp:coreProperties>
</file>