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Pusheen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grey    </w:t>
      </w:r>
      <w:r>
        <w:t xml:space="preserve">   pushemon    </w:t>
      </w:r>
      <w:r>
        <w:t xml:space="preserve">   kitten    </w:t>
      </w:r>
      <w:r>
        <w:t xml:space="preserve">   kibbles    </w:t>
      </w:r>
      <w:r>
        <w:t xml:space="preserve">   food    </w:t>
      </w:r>
      <w:r>
        <w:t xml:space="preserve">   unicorn    </w:t>
      </w:r>
      <w:r>
        <w:t xml:space="preserve">   pip    </w:t>
      </w:r>
      <w:r>
        <w:t xml:space="preserve">   stormy    </w:t>
      </w:r>
      <w:r>
        <w:t xml:space="preserve">   pusheen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Pusheen</dc:title>
  <dcterms:created xsi:type="dcterms:W3CDTF">2021-10-11T15:02:26Z</dcterms:created>
  <dcterms:modified xsi:type="dcterms:W3CDTF">2021-10-11T15:02:26Z</dcterms:modified>
</cp:coreProperties>
</file>