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Indians    </w:t>
      </w:r>
      <w:r>
        <w:t xml:space="preserve">   Manifest Destiny    </w:t>
      </w:r>
      <w:r>
        <w:t xml:space="preserve">   transportation    </w:t>
      </w:r>
      <w:r>
        <w:t xml:space="preserve">   freedom    </w:t>
      </w:r>
      <w:r>
        <w:t xml:space="preserve">   farming    </w:t>
      </w:r>
      <w:r>
        <w:t xml:space="preserve">   logging    </w:t>
      </w:r>
      <w:r>
        <w:t xml:space="preserve">   gold    </w:t>
      </w:r>
      <w:r>
        <w:t xml:space="preserve">   opportunity    </w:t>
      </w:r>
      <w:r>
        <w:t xml:space="preserve">   fertile land    </w:t>
      </w:r>
      <w:r>
        <w:t xml:space="preserve">   East    </w:t>
      </w:r>
      <w:r>
        <w:t xml:space="preserve">   population    </w:t>
      </w:r>
      <w:r>
        <w:t xml:space="preserve">   southwest    </w:t>
      </w:r>
      <w:r>
        <w:t xml:space="preserve">   Mexico    </w:t>
      </w:r>
      <w:r>
        <w:t xml:space="preserve">   Great Britain    </w:t>
      </w:r>
      <w:r>
        <w:t xml:space="preserve">   independent    </w:t>
      </w:r>
      <w:r>
        <w:t xml:space="preserve">   Westward Migration    </w:t>
      </w:r>
      <w:r>
        <w:t xml:space="preserve">   California    </w:t>
      </w:r>
      <w:r>
        <w:t xml:space="preserve">   Texas    </w:t>
      </w:r>
      <w:r>
        <w:t xml:space="preserve">   Florida    </w:t>
      </w:r>
      <w:r>
        <w:t xml:space="preserve">   Missouri River    </w:t>
      </w:r>
      <w:r>
        <w:t xml:space="preserve">   Mississippi River    </w:t>
      </w:r>
      <w:r>
        <w:t xml:space="preserve">   Oregon    </w:t>
      </w:r>
      <w:r>
        <w:t xml:space="preserve">   William Clark    </w:t>
      </w:r>
      <w:r>
        <w:t xml:space="preserve">   Meriwether Lewis    </w:t>
      </w:r>
      <w:r>
        <w:t xml:space="preserve">   Jefferson    </w:t>
      </w:r>
      <w:r>
        <w:t xml:space="preserve">   Louisiana Purchase    </w:t>
      </w:r>
      <w:r>
        <w:t xml:space="preserve">   United States    </w:t>
      </w:r>
      <w:r>
        <w:t xml:space="preserve">   settlement    </w:t>
      </w:r>
      <w:r>
        <w:t xml:space="preserve">   America    </w:t>
      </w:r>
      <w:r>
        <w:t xml:space="preserve">   exploration    </w:t>
      </w:r>
      <w:r>
        <w:t xml:space="preserve">   westward movement    </w:t>
      </w:r>
      <w:r>
        <w:t xml:space="preserve">   new territories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West</dc:title>
  <dcterms:created xsi:type="dcterms:W3CDTF">2021-10-11T15:02:23Z</dcterms:created>
  <dcterms:modified xsi:type="dcterms:W3CDTF">2021-10-11T15:02:23Z</dcterms:modified>
</cp:coreProperties>
</file>