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Pushing the Limits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 function of a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obstructs or hinders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self (used for emphasis or reflexively)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or power of enduring or bearing pain, hardships,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on an opposing side in a game, argument, controversy, or the like; adversary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risk; dangerous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 the victory over; conquer; to defeat or gain an advantage over (someone or something) in a struggle or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coming to a decision or of fixing or settling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standard or example of something that can be used for imitation 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beyond the ordinary or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possible 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urge (someone) to some action, or on some course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sum by which a bet may be raised at any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suffering; great discomfort 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enable    </w:t>
      </w:r>
      <w:r>
        <w:t xml:space="preserve">   extreme    </w:t>
      </w:r>
      <w:r>
        <w:t xml:space="preserve">   endurance    </w:t>
      </w:r>
      <w:r>
        <w:t xml:space="preserve">   hazardous    </w:t>
      </w:r>
      <w:r>
        <w:t xml:space="preserve">   limit    </w:t>
      </w:r>
      <w:r>
        <w:t xml:space="preserve">   mental    </w:t>
      </w:r>
      <w:r>
        <w:t xml:space="preserve">   obstacle    </w:t>
      </w:r>
      <w:r>
        <w:t xml:space="preserve">   opponent    </w:t>
      </w:r>
      <w:r>
        <w:t xml:space="preserve">   overcome     </w:t>
      </w:r>
      <w:r>
        <w:t xml:space="preserve">   pain     </w:t>
      </w:r>
      <w:r>
        <w:t xml:space="preserve">   physical     </w:t>
      </w:r>
      <w:r>
        <w:t xml:space="preserve">   push     </w:t>
      </w:r>
      <w:r>
        <w:t xml:space="preserve">   oneself     </w:t>
      </w:r>
      <w:r>
        <w:t xml:space="preserve">   role     </w:t>
      </w:r>
      <w:r>
        <w:t xml:space="preserve">   model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Pushing the Limits</dc:title>
  <dcterms:created xsi:type="dcterms:W3CDTF">2021-10-11T15:02:36Z</dcterms:created>
  <dcterms:modified xsi:type="dcterms:W3CDTF">2021-10-11T15:02:36Z</dcterms:modified>
</cp:coreProperties>
</file>