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 First Things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hypocrites    </w:t>
      </w:r>
      <w:r>
        <w:t xml:space="preserve">   commandments    </w:t>
      </w:r>
      <w:r>
        <w:t xml:space="preserve">   worship    </w:t>
      </w:r>
      <w:r>
        <w:t xml:space="preserve">   heart    </w:t>
      </w:r>
      <w:r>
        <w:t xml:space="preserve">   lips    </w:t>
      </w:r>
      <w:r>
        <w:t xml:space="preserve">   mouth    </w:t>
      </w:r>
      <w:r>
        <w:t xml:space="preserve">   command    </w:t>
      </w:r>
      <w:r>
        <w:t xml:space="preserve">   mother    </w:t>
      </w:r>
      <w:r>
        <w:t xml:space="preserve">   father    </w:t>
      </w:r>
      <w:r>
        <w:t xml:space="preserve">   honor    </w:t>
      </w:r>
      <w:r>
        <w:t xml:space="preserve">   traditions    </w:t>
      </w:r>
      <w:r>
        <w:t xml:space="preserve">   Jesus    </w:t>
      </w:r>
      <w:r>
        <w:t xml:space="preserve">   disciples    </w:t>
      </w:r>
      <w:r>
        <w:t xml:space="preserve">   teachers    </w:t>
      </w:r>
      <w:r>
        <w:t xml:space="preserve">   Pharisees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First Things First</dc:title>
  <dcterms:created xsi:type="dcterms:W3CDTF">2021-10-11T15:02:28Z</dcterms:created>
  <dcterms:modified xsi:type="dcterms:W3CDTF">2021-10-11T15:02:28Z</dcterms:modified>
</cp:coreProperties>
</file>