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Put It 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Timothy    </w:t>
      </w:r>
      <w:r>
        <w:t xml:space="preserve">   Ephesians    </w:t>
      </w:r>
      <w:r>
        <w:t xml:space="preserve">   Word    </w:t>
      </w:r>
      <w:r>
        <w:t xml:space="preserve">   Bible    </w:t>
      </w:r>
      <w:r>
        <w:t xml:space="preserve">   SEED    </w:t>
      </w:r>
      <w:r>
        <w:t xml:space="preserve">   Colossians    </w:t>
      </w:r>
      <w:r>
        <w:t xml:space="preserve">   Life    </w:t>
      </w:r>
      <w:r>
        <w:t xml:space="preserve">   Discipleship    </w:t>
      </w:r>
      <w:r>
        <w:t xml:space="preserve">   values    </w:t>
      </w:r>
      <w:r>
        <w:t xml:space="preserve">   submission    </w:t>
      </w:r>
      <w:r>
        <w:t xml:space="preserve">   house    </w:t>
      </w:r>
      <w:r>
        <w:t xml:space="preserve">   home    </w:t>
      </w:r>
      <w:r>
        <w:t xml:space="preserve">   pleasing    </w:t>
      </w:r>
      <w:r>
        <w:t xml:space="preserve">   fit    </w:t>
      </w:r>
      <w:r>
        <w:t xml:space="preserve">   thankful    </w:t>
      </w:r>
      <w:r>
        <w:t xml:space="preserve">   heart    </w:t>
      </w:r>
      <w:r>
        <w:t xml:space="preserve">   rule    </w:t>
      </w:r>
      <w:r>
        <w:t xml:space="preserve">   anger    </w:t>
      </w:r>
      <w:r>
        <w:t xml:space="preserve">   submit    </w:t>
      </w:r>
      <w:r>
        <w:t xml:space="preserve">   obey    </w:t>
      </w:r>
      <w:r>
        <w:t xml:space="preserve">   God    </w:t>
      </w:r>
      <w:r>
        <w:t xml:space="preserve">   children    </w:t>
      </w:r>
      <w:r>
        <w:t xml:space="preserve">   husbands    </w:t>
      </w:r>
      <w:r>
        <w:t xml:space="preserve">   wives    </w:t>
      </w:r>
      <w:r>
        <w:t xml:space="preserve">   provoke    </w:t>
      </w:r>
      <w:r>
        <w:t xml:space="preserve">   family    </w:t>
      </w:r>
      <w:r>
        <w:t xml:space="preserve">   peace    </w:t>
      </w:r>
      <w:r>
        <w:t xml:space="preserve">   perfectness    </w:t>
      </w:r>
      <w:r>
        <w:t xml:space="preserve">   charity    </w:t>
      </w:r>
      <w:r>
        <w:t xml:space="preserve">   forgiveness    </w:t>
      </w:r>
      <w:r>
        <w:t xml:space="preserve">   longsuffering    </w:t>
      </w:r>
      <w:r>
        <w:t xml:space="preserve">   kindness    </w:t>
      </w:r>
      <w:r>
        <w:t xml:space="preserve">   grace    </w:t>
      </w:r>
      <w:r>
        <w:t xml:space="preserve">   mercy    </w:t>
      </w:r>
      <w:r>
        <w:t xml:space="preserve">   beloved    </w:t>
      </w:r>
      <w:r>
        <w:t xml:space="preserve">   holy    </w:t>
      </w:r>
      <w:r>
        <w:t xml:space="preserve">   elect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It On</dc:title>
  <dcterms:created xsi:type="dcterms:W3CDTF">2021-10-11T15:01:49Z</dcterms:created>
  <dcterms:modified xsi:type="dcterms:W3CDTF">2021-10-11T15:01:49Z</dcterms:modified>
</cp:coreProperties>
</file>