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On, Put Off</w:t>
      </w:r>
    </w:p>
    <w:p>
      <w:pPr>
        <w:pStyle w:val="Questions"/>
      </w:pPr>
      <w:r>
        <w:t xml:space="preserve">1. OIACNFORNTI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NENUCLSESAN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ANNIROIDTE TOIFEFCAN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UOSEVSNETOCS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LROYAIDT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CDESIDEBINEO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YPHSELABM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CMERY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DIESSKNN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USSEELNHMB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IFVIGONRG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OUGSFERLFINGN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ATIYHCR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EPCAE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NLFHSEUATNKS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On, Put Off</dc:title>
  <dcterms:created xsi:type="dcterms:W3CDTF">2021-10-11T15:02:04Z</dcterms:created>
  <dcterms:modified xsi:type="dcterms:W3CDTF">2021-10-11T15:02:04Z</dcterms:modified>
</cp:coreProperties>
</file>