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Put Your Knowledge To The Test!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Non-normative sexual desires and sexual practices (that may encompass many differing sexual and gender identities).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Those who identify with a gender other than the one they were assigned at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who are physically, mentally, and emotionally healthy and have no illnesses, injuries, or conditions that make it difficult to participate in tasks that others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a system of discrimination and exclusion that oppresses those who have mental, emotional, and physical disabilities.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concept that stands for the assertion of judgments that act as societal guidelines of what is acceptable and not acceptable.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a system that results in disadvantages for those of the transgender and nonbinary community.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who identify with the gender they were assigned at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the notion that heterosexuality is socioculturally enforced, particularly upon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categorization of people into two distinct groups of gender based on the sex they were assigned at birth (cisgender).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concept that explains how the differing systems of power (including gender, race, and class) intersect to create degrees of oppressive and discriminatory acts within societal structures.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 Your Knowledge To The Test!</dc:title>
  <dcterms:created xsi:type="dcterms:W3CDTF">2021-10-11T15:03:28Z</dcterms:created>
  <dcterms:modified xsi:type="dcterms:W3CDTF">2021-10-11T15:03:28Z</dcterms:modified>
</cp:coreProperties>
</file>