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Put the Cranial nerves in the correct order.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Trochlea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Olfactory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Facial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Hypoglossal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Vestibulocochlear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Trigeminal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Vagus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Glossopharyngeal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Oculomotor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Abducens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Accessory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the Cranial nerves in the correct order.</dc:title>
  <dcterms:created xsi:type="dcterms:W3CDTF">2021-10-11T15:03:06Z</dcterms:created>
  <dcterms:modified xsi:type="dcterms:W3CDTF">2021-10-11T15:03:06Z</dcterms:modified>
</cp:coreProperties>
</file>